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书名：明文征明书《题宋高宗赐岳飞手敕词》等墨迹三种</w:t>
      </w:r>
    </w:p>
    <w:p>
      <w:r>
        <w:t>作者：（明）文征明书；刘建超主编</w:t>
      </w:r>
    </w:p>
    <w:p>
      <w:r>
        <w:t>出版社：天津:天津杨柳青画社,2004.01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明文征明书《题宋高宗赐岳飞手敕词》等墨迹三种 评论地址：https://www.jiaokey.com/book/detail/11182305.html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