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书名：C++编程惯用法-高级程序员常用方法和技巧</w:t>
      </w:r>
    </w:p>
    <w:p>
      <w:r>
        <w:t>作者：（美）RobertB.Murray编著；王昕翻译</w:t>
      </w:r>
    </w:p>
    <w:p>
      <w:r>
        <w:t>出版社：北京:中国电力出版社,2004.02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C++编程惯用法-高级程序员常用方法和技巧 评论地址：https://www.jiaokey.com/book/detail/11182296.html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