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高考考点总攻略  化学．有机化学</w:t>
      </w:r>
    </w:p>
    <w:p>
      <w:r>
        <w:rPr>
          <w:rFonts w:ascii="宋体" w:hAnsi="宋体" w:eastAsia="宋体"/>
          <w:sz w:val="24"/>
        </w:rPr>
        <w:t>冯彦国等主编；胡小锋，苏庆胜，于永春等编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高考考点总攻略  化学．有机化学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冯彦国等主编；胡小锋，苏庆胜，于永春等编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本书出售、求购地址：https://www.jiaokey.com/book/detail/11182270.html</w:t>
      </w:r>
    </w:p>
    <w:p>
      <w:r>
        <w:t>更多相关图书推荐：https://www.jiaokey.com</w:t>
      </w:r>
    </w:p>
    <w:p>
      <w:r>
        <w:t>冯彦国等主编；胡小锋，苏庆胜，于永春等编 其他作品：https://www.jiaokey.com/tag/冯彦国等主编；胡小锋，苏庆胜，于永春等编.html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关键词搜索：https://www.jiaokey.com/tag/高考考点总攻略  化学．有机化学.html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