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生物  遗传变异和进化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生物  遗传变异和进化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本书出售、求购地址：https://www.jiaokey.com/book/detail/11182245.html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