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书名：现代经典漫画36计  借刀杀人·围魏救赵·瞒天过海</w:t>
      </w:r>
    </w:p>
    <w:p>
      <w:r>
        <w:t>作者：郭竞雄编绘</w:t>
      </w:r>
    </w:p>
    <w:p>
      <w:r>
        <w:t>出版社：长春:北方妇女儿童出版社,2004.01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现代经典漫画36计  借刀杀人·围魏救赵·瞒天过海 评论地址：https://www.jiaokey.com/book/detail/11182235.html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