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书名：透视BBC与CNN 媒介组织管理</w:t>
      </w:r>
    </w:p>
    <w:p>
      <w:r>
        <w:t>作者:（英）露西·金-尚克尔曼（Lucy Kung-Shankleman）著；彭泰权译</w:t>
      </w:r>
    </w:p>
    <w:p>
      <w:r>
        <w:t>出版社:北京：清华大学出版社</w:t>
      </w:r>
    </w:p>
    <w:p>
      <w:r>
        <w:t>出版日期：2004.01</w:t>
      </w:r>
    </w:p>
    <w:p>
      <w:r>
        <w:t>总页数：272</w:t>
      </w:r>
    </w:p>
    <w:p>
      <w:r>
        <w:t>更多请访问教客网:www.jiaokey.com</w:t>
      </w:r>
    </w:p>
    <w:p>
      <w:r>
        <w:t>透视BBC与CNN 媒介组织管理评论地址：https://www.jiaokey.com/book/detail/11182223.html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