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书名：如何让孩子高效学习</w:t>
      </w:r>
    </w:p>
    <w:p>
      <w:r>
        <w:t>作者：王会主编；王会，李书新，孙占军等编</w:t>
      </w:r>
    </w:p>
    <w:p>
      <w:r>
        <w:t>出版社：宁波：宁波出版社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如何让孩子高效学习 评论地址：https://www.jiaokey.com/book/detail/11182173.html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