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北京四中网校优秀作文精选·精讲  高中版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北京四中网校优秀作文精选·精讲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本书出售、求购地址：https://www.jiaokey.com/book/detail/11182165.html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关键词搜索：https://www.jiaokey.com/tag/北京四中网校优秀作文精选·精讲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