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书名：中国仕女百图</w:t>
      </w:r>
    </w:p>
    <w:p>
      <w:r>
        <w:t>作者：彭连熙绘；墨卿文</w:t>
      </w:r>
    </w:p>
    <w:p>
      <w:r>
        <w:t>出版社：天津：天津杨柳青画社</w:t>
      </w:r>
    </w:p>
    <w:p>
      <w:r>
        <w:t>出版日期：1996.08</w:t>
      </w:r>
    </w:p>
    <w:p>
      <w:r>
        <w:t>总页数：100</w:t>
      </w:r>
    </w:p>
    <w:p>
      <w:r>
        <w:t>更多请访问教客网: www.jiaokey.com</w:t>
      </w:r>
    </w:p>
    <w:p>
      <w:r>
        <w:t>中国仕女百图 评论地址：https://www.jiaokey.com/book/detail/11182117.html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