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309暗室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309暗室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本书出售、求购地址：https://www.jiaokey.com/book/detail/11182085.html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关键词搜索：https://www.jiaokey.com/tag/309暗室.html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