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物理科学  走进电的世界</w:t>
      </w:r>
    </w:p>
    <w:p>
      <w:r>
        <w:rPr>
          <w:rFonts w:ascii="宋体" w:hAnsi="宋体" w:eastAsia="宋体"/>
          <w:sz w:val="24"/>
        </w:rPr>
        <w:t>（美）托梅切克（Tomecek，S.M.）著；李文平译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物理科学  走进电的世界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（美）托梅切克（Tomecek，S.M.）著；李文平译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本书出售、求购地址：https://www.jiaokey.com/book/detail/11182067.html</w:t>
      </w:r>
    </w:p>
    <w:p>
      <w:r>
        <w:t>更多相关图书推荐：https://www.jiaokey.com</w:t>
      </w:r>
    </w:p>
    <w:p>
      <w:r>
        <w:t>（美）托梅切克（Tomecek，S.M.）著；李文平译 其他作品：https://www.jiaokey.com/tag/（美）托梅切克（Tomecek，S.M.）著；李文平译.html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关键词搜索：https://www.jiaokey.com/tag/物理科学  走进电的世界.html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