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威尔士王妃戴安娜</w:t>
      </w:r>
    </w:p>
    <w:p>
      <w:r>
        <w:rPr>
          <w:rFonts w:ascii="宋体" w:hAnsi="宋体" w:eastAsia="宋体"/>
          <w:sz w:val="24"/>
        </w:rPr>
        <w:t>（英）Haydn Middleton著；张晓芳译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威尔士王妃戴安娜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（英）Haydn Middleton著；张晓芳译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本书出售、求购地址：https://www.jiaokey.com/book/detail/11182049.html</w:t>
      </w:r>
    </w:p>
    <w:p>
      <w:r>
        <w:t>更多相关图书推荐：https://www.jiaokey.com</w:t>
      </w:r>
    </w:p>
    <w:p>
      <w:r>
        <w:t>（英）Haydn Middleton著；张晓芳译 其他作品：https://www.jiaokey.com/tag/（英）Haydn Middleton著；张晓芳译.html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关键词搜索：https://www.jiaokey.com/tag/威尔士王妃戴安娜.html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