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书名：放慢生活的速度</w:t>
      </w:r>
    </w:p>
    <w:p>
      <w:r>
        <w:t>作者：（美）理查德·卡尔森（Richard Carlson），（美）约瑟夫·贝利（Joseph Bailey）著；俞利军译</w:t>
      </w:r>
    </w:p>
    <w:p>
      <w:r>
        <w:t>出版社：北京：机械工业出版社</w:t>
      </w:r>
    </w:p>
    <w:p>
      <w:r>
        <w:t>出版日期：2004.01</w:t>
      </w:r>
    </w:p>
    <w:p>
      <w:r>
        <w:t>总页数：150</w:t>
      </w:r>
    </w:p>
    <w:p>
      <w:r>
        <w:t>更多请访问教客网: www.jiaokey.com</w:t>
      </w:r>
    </w:p>
    <w:p>
      <w:r>
        <w:t>放慢生活的速度 评论地址：https://www.jiaokey.com/book/detail/11181988.html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