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书名：女性特殊时期的特别保健  医学专家给女性的健康支招</w:t>
      </w:r>
    </w:p>
    <w:p>
      <w:r>
        <w:t>作者：齐冰编著</w:t>
      </w:r>
    </w:p>
    <w:p>
      <w:r>
        <w:t>出版社：北京：中国三峡出版社</w:t>
      </w:r>
    </w:p>
    <w:p>
      <w:r>
        <w:t>出版日期：2004.01</w:t>
      </w:r>
    </w:p>
    <w:p>
      <w:r>
        <w:t>总页数：276</w:t>
      </w:r>
    </w:p>
    <w:p>
      <w:r>
        <w:t>更多请访问教客网: www.jiaokey.com</w:t>
      </w:r>
    </w:p>
    <w:p>
      <w:r>
        <w:t>女性特殊时期的特别保健  医学专家给女性的健康支招 评论地址：https://www.jiaokey.com/book/detail/11181972.html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