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书名：学唐诗</w:t>
      </w:r>
    </w:p>
    <w:p>
      <w:r>
        <w:t>作者：《小学生新课标课外阅读丛书》编写组编</w:t>
      </w:r>
    </w:p>
    <w:p>
      <w:r>
        <w:t>出版社：北京：中国和平出版社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学唐诗 评论地址：https://www.jiaokey.com/book/detail/11181969.html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