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大学英语短语记忆灵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大学英语短语记忆灵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本书出售、求购地址：https://www.jiaokey.com/book/detail/11181957.html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关键词搜索：https://www.jiaokey.com/tag/大学英语短语记忆灵.html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