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高考必考短语全方位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高考必考短语全方位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本书出售、求购地址：https://www.jiaokey.com/book/detail/11181956.html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关键词搜索：https://www.jiaokey.com/tag/高考必考短语全方位.html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