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高考必考词失分陷阱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高考必考词失分陷阱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本书出售、求购地址：https://www.jiaokey.com/book/detail/11181954.html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关键词搜索：https://www.jiaokey.com/tag/高考必考词失分陷阱.html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