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大学英语短语精华贴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大学英语短语精华贴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本书出售、求购地址：https://www.jiaokey.com/book/detail/11181948.html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关键词搜索：https://www.jiaokey.com/tag/大学英语短语精华贴.html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