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书名：香港商界精英-霍英东</w:t>
      </w:r>
    </w:p>
    <w:p>
      <w:r>
        <w:t>作者：陈鸣编著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香港商界精英-霍英东 评论地址：https://www.jiaokey.com/book/detail/11181925.html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