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书名：雷·克罗克  麦当劳大王</w:t>
      </w:r>
    </w:p>
    <w:p>
      <w:r>
        <w:t>作者：张霁编著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雷·克罗克  麦当劳大王 评论地址：https://www.jiaokey.com/book/detail/11181915.html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