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抒情诗王  海涅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抒情诗王  海涅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本书出售、求购地址：https://www.jiaokey.com/book/detail/11181912.html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关键词搜索：https://www.jiaokey.com/tag/抒情诗王  海涅.html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