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被追杀的巫师</w:t>
      </w:r>
    </w:p>
    <w:p>
      <w:r>
        <w:rPr>
          <w:rFonts w:ascii="宋体" w:hAnsi="宋体" w:eastAsia="宋体"/>
          <w:sz w:val="24"/>
        </w:rPr>
        <w:t>（英）史蒂芬·阿尔贝茨（Stephen Elboz）著；周晓凤译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被追杀的巫师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（英）史蒂芬·阿尔贝茨（Stephen Elboz）著；周晓凤译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本书出售、求购地址：https://www.jiaokey.com/book/detail/11181871.html</w:t>
      </w:r>
    </w:p>
    <w:p>
      <w:r>
        <w:t>更多相关图书推荐：https://www.jiaokey.com</w:t>
      </w:r>
    </w:p>
    <w:p>
      <w:r>
        <w:t>（英）史蒂芬·阿尔贝茨（Stephen Elboz）著；周晓凤译 其他作品：https://www.jiaokey.com/tag/（英）史蒂芬·阿尔贝茨（Stephen Elboz）著；周晓凤译.html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关键词搜索：https://www.jiaokey.com/tag/被追杀的巫师.html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