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书名：蓝田</w:t>
      </w:r>
    </w:p>
    <w:p>
      <w:r>
        <w:t>作者：张小军文；李玉祥摄影</w:t>
      </w:r>
    </w:p>
    <w:p>
      <w:r>
        <w:t>出版社：北京：生活·读书·新知三联书店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蓝田 评论地址：https://www.jiaokey.com/book/detail/11181863.html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