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摆贝  一个西南边地的苗族村寨</w:t>
      </w:r>
    </w:p>
    <w:p>
      <w:r>
        <w:rPr>
          <w:rFonts w:ascii="宋体" w:hAnsi="宋体" w:eastAsia="宋体"/>
          <w:sz w:val="24"/>
        </w:rPr>
        <w:t>彭兆荣文；潘年英摄影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摆贝  一个西南边地的苗族村寨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彭兆荣文；潘年英摄影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本书出售、求购地址：https://www.jiaokey.com/book/detail/11181862.html</w:t>
      </w:r>
    </w:p>
    <w:p>
      <w:r>
        <w:t>更多相关图书推荐：https://www.jiaokey.com</w:t>
      </w:r>
    </w:p>
    <w:p>
      <w:r>
        <w:t>彭兆荣文；潘年英摄影 其他作品：https://www.jiaokey.com/tag/彭兆荣文；潘年英摄影.html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关键词搜索：https://www.jiaokey.com/tag/摆贝  一个西南边地的苗族村寨.html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