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万有理论  宇宙的起源与归宿</w:t>
      </w:r>
    </w:p>
    <w:p>
      <w:r>
        <w:rPr>
          <w:rFonts w:ascii="宋体" w:hAnsi="宋体" w:eastAsia="宋体"/>
          <w:sz w:val="24"/>
        </w:rPr>
        <w:t>（美）斯蒂芬·霍金（Stephen W. Hawking）著；郑亦明，葛凯乐译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万有理论  宇宙的起源与归宿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（美）斯蒂芬·霍金（Stephen W. Hawking）著；郑亦明，葛凯乐译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本书出售、求购地址：https://www.jiaokey.com/book/detail/11181845.html</w:t>
      </w:r>
    </w:p>
    <w:p>
      <w:r>
        <w:t>更多相关图书推荐：https://www.jiaokey.com</w:t>
      </w:r>
    </w:p>
    <w:p>
      <w:r>
        <w:t>（美）斯蒂芬·霍金（Stephen W. Hawking）著；郑亦明，葛凯乐译 其他作品：https://www.jiaokey.com/tag/（美）斯蒂芬·霍金（Stephen W. Hawking）著；郑亦明，葛凯乐译.html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关键词搜索：https://www.jiaokey.com/tag/万有理论  宇宙的起源与归宿.html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