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凶猛的猎手  肉食哺乳动物  猛禽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凶猛的猎手  肉食哺乳动物  猛禽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本书出售、求购地址：https://www.jiaokey.com/book/detail/11181842.html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关键词搜索：https://www.jiaokey.com/tag/凶猛的猎手  肉食哺乳动物  猛禽.html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