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人类的声音 世界文化随笔读本 a reader of essays on the world culture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人类的声音 世界文化随笔读本 a reader of essays on the world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本书出售、求购地址：https://www.jiaokey.com/book/detail/11181826.html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关键词搜索：https://www.jiaokey.com/tag/人类的声音 世界文化随笔读本 a reader of essays on the world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