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心灵的日出 青春心智生活读本 a reader for young people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心灵的日出 青春心智生活读本 a reader for young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本书出售、求购地址：https://www.jiaokey.com/book/detail/11181823.html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关键词搜索：https://www.jiaokey.com/tag/心灵的日出 青春心智生活读本 a reader for young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