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人间的诗意 人生抒情读本 a reader of lyrical poems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人间的诗意 人生抒情读本 a reader of lyrical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本书出售、求购地址：https://www.jiaokey.com/book/detail/11181820.html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关键词搜索：https://www.jiaokey.com/tag/人间的诗意 人生抒情读本 a reader of lyrical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