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书名：不说再见  《综艺大观》的台前幕后</w:t>
      </w:r>
    </w:p>
    <w:p>
      <w:r>
        <w:t>作者：孙滨著</w:t>
      </w:r>
    </w:p>
    <w:p>
      <w:r>
        <w:t>出版社：成都：四川文艺出版社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不说再见  《综艺大观》的台前幕后 评论地址：https://www.jiaokey.com/book/detail/11181819.html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