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书名：脱口成风  谈话的力量</w:t>
      </w:r>
    </w:p>
    <w:p>
      <w:r>
        <w:t>作者：于丽爽，宋茜著</w:t>
      </w:r>
    </w:p>
    <w:p>
      <w:r>
        <w:t>出版社：北京：中央编译出版社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脱口成风  谈话的力量 评论地址：https://www.jiaokey.com/book/detail/11181814.html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