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职场政治规则</w:t>
      </w:r>
    </w:p>
    <w:p>
      <w:r>
        <w:rPr>
          <w:rFonts w:ascii="宋体" w:hAnsi="宋体" w:eastAsia="宋体"/>
          <w:sz w:val="24"/>
        </w:rPr>
        <w:t>（美）威廉·萨蒙（William A.Salmon），（美）罗斯玛丽·萨蒙（Rosemary T.Salmon）著；蔡坚译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职场政治规则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（美）威廉·萨蒙（William A.Salmon），（美）罗斯玛丽·萨蒙（Rosemary T.Salmon）著；蔡坚译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本书出售、求购地址：https://www.jiaokey.com/book/detail/11181810.html</w:t>
      </w:r>
    </w:p>
    <w:p>
      <w:r>
        <w:t>更多相关图书推荐：https://www.jiaokey.com</w:t>
      </w:r>
    </w:p>
    <w:p>
      <w:r>
        <w:t>（美）威廉·萨蒙（William A.Salmon），（美）罗斯玛丽·萨蒙（Rosemary T.Salmon）著；蔡坚译 其他作品：https://www.jiaokey.com/tag/（美）威廉·萨蒙（William A.Salmon），（美）罗斯玛丽·萨蒙（Rosemary T.Salmon）著；蔡坚译.html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关键词搜索：https://www.jiaokey.com/tag/职场政治规则.html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