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领导能力养成训练  组织发展的体验式学习方略</w:t>
      </w:r>
    </w:p>
    <w:p>
      <w:r>
        <w:rPr>
          <w:rFonts w:ascii="宋体" w:hAnsi="宋体" w:eastAsia="宋体"/>
          <w:sz w:val="24"/>
        </w:rPr>
        <w:t>（美）斯蒂芬·S.卡甘（Stephen S.Kaagan）著；卢远瞩译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领导能力养成训练  组织发展的体验式学习方略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（美）斯蒂芬·S.卡甘（Stephen S.Kaagan）著；卢远瞩译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本书出售、求购地址：https://www.jiaokey.com/book/detail/11181808.html</w:t>
      </w:r>
    </w:p>
    <w:p>
      <w:r>
        <w:t>更多相关图书推荐：https://www.jiaokey.com</w:t>
      </w:r>
    </w:p>
    <w:p>
      <w:r>
        <w:t>（美）斯蒂芬·S.卡甘（Stephen S.Kaagan）著；卢远瞩译 其他作品：https://www.jiaokey.com/tag/（美）斯蒂芬·S.卡甘（Stephen S.Kaagan）著；卢远瞩译.html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关键词搜索：https://www.jiaokey.com/tag/领导能力养成训练  组织发展的体验式学习方略.html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