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轻轻松松做女人  解读女性心理问题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轻轻松松做女人  解读女性心理问题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本书出售、求购地址：https://www.jiaokey.com/book/detail/11181802.html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关键词搜索：https://www.jiaokey.com/tag/轻轻松松做女人  解读女性心理问题.html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