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改变命运的148个寓言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改变命运的148个寓言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本书出售、求购地址：https://www.jiaokey.com/book/detail/11181794.html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关键词搜索：https://www.jiaokey.com/tag/改变命运的148个寓言.html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