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书名：近代中国是怎样走向共和的？  大型电视连续剧《走向共和》引发的思考</w:t>
      </w:r>
    </w:p>
    <w:p>
      <w:r>
        <w:t>作者：李文海等主编</w:t>
      </w:r>
    </w:p>
    <w:p>
      <w:r>
        <w:t>出版社：北京：华龄出版社</w:t>
      </w:r>
    </w:p>
    <w:p>
      <w:r>
        <w:t>出版日期：2003.10</w:t>
      </w:r>
    </w:p>
    <w:p>
      <w:r>
        <w:t>总页数：316</w:t>
      </w:r>
    </w:p>
    <w:p>
      <w:r>
        <w:t>更多请访问教客网: www.jiaokey.com</w:t>
      </w:r>
    </w:p>
    <w:p>
      <w:r>
        <w:t>近代中国是怎样走向共和的？  大型电视连续剧《走向共和》引发的思考 评论地址：https://www.jiaokey.com/book/detail/11181791.html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