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书名：鹰的阴影  为什么美国既令人着迷又遭人痛恨</w:t>
      </w:r>
    </w:p>
    <w:p>
      <w:r>
        <w:t>作者:（美）马克·赫兹加德（Mark Hertsgaard）著；李建华译</w:t>
      </w:r>
    </w:p>
    <w:p>
      <w:r>
        <w:t>出版社:北京：东方出版社</w:t>
      </w:r>
    </w:p>
    <w:p>
      <w:r>
        <w:t>出版日期：2004.01</w:t>
      </w:r>
    </w:p>
    <w:p>
      <w:r>
        <w:t>总页数：224</w:t>
      </w:r>
    </w:p>
    <w:p>
      <w:r>
        <w:t>更多请访问教客网:www.jiaokey.com</w:t>
      </w:r>
    </w:p>
    <w:p>
      <w:r>
        <w:t>鹰的阴影  为什么美国既令人着迷又遭人痛恨评论地址：https://www.jiaokey.com/book/detail/11181780.html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