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书名：全国中小学教师继续教育用书  中小学教学新大纲及教材分析  小学语文</w:t>
      </w:r>
    </w:p>
    <w:p>
      <w:r>
        <w:t>作者：郭黎岩，宫笠馨主编</w:t>
      </w:r>
    </w:p>
    <w:p>
      <w:r>
        <w:t>出版社：北京：当代世界出版社</w:t>
      </w:r>
    </w:p>
    <w:p>
      <w:r>
        <w:t>出版日期：2001.05</w:t>
      </w:r>
    </w:p>
    <w:p>
      <w:r>
        <w:t>总页数：292</w:t>
      </w:r>
    </w:p>
    <w:p>
      <w:r>
        <w:t>更多请访问教客网: www.jiaokey.com</w:t>
      </w:r>
    </w:p>
    <w:p>
      <w:r>
        <w:t>全国中小学教师继续教育用书  中小学教学新大纲及教材分析  小学语文 评论地址：https://www.jiaokey.com/book/detail/11181733.html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