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书名：在行动中学作质的研究</w:t>
      </w:r>
    </w:p>
    <w:p>
      <w:r>
        <w:t>作者：陈向明主编</w:t>
      </w:r>
    </w:p>
    <w:p>
      <w:r>
        <w:t>出版社：北京:教育科学出版社,2003.02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在行动中学作质的研究 评论地址：https://www.jiaokey.com/book/detail/11181728.html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