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书名：新世纪心理与教育测量展望  第四届海峡两岸心理与教育测量学术研讨会论文集</w:t>
      </w:r>
    </w:p>
    <w:p>
      <w:r>
        <w:t>作者：孟庆茂，车宏生，冯伯麟编著</w:t>
      </w:r>
    </w:p>
    <w:p>
      <w:r>
        <w:t>出版社：上海：上海教育出版社</w:t>
      </w:r>
    </w:p>
    <w:p>
      <w:r>
        <w:t>出版日期：2003.01</w:t>
      </w:r>
    </w:p>
    <w:p>
      <w:r>
        <w:t>总页数：545</w:t>
      </w:r>
    </w:p>
    <w:p>
      <w:r>
        <w:t>更多请访问教客网: www.jiaokey.com</w:t>
      </w:r>
    </w:p>
    <w:p>
      <w:r>
        <w:t>新世纪心理与教育测量展望  第四届海峡两岸心理与教育测量学术研讨会论文集 评论地址：https://www.jiaokey.com/book/detail/11181701.html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