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书名：新疆民族语言分布状况与发展趋势</w:t>
      </w:r>
    </w:p>
    <w:p>
      <w:r>
        <w:t>作者:新疆维吾尔自治区民族语言文字工作委员会编</w:t>
      </w:r>
    </w:p>
    <w:p>
      <w:r>
        <w:t>出版社:北京：北京语言大学出版社</w:t>
      </w:r>
    </w:p>
    <w:p>
      <w:r>
        <w:t>出版日期：2002.12</w:t>
      </w:r>
    </w:p>
    <w:p>
      <w:r>
        <w:t>总页数：385</w:t>
      </w:r>
    </w:p>
    <w:p>
      <w:r>
        <w:t>更多请访问教客网:www.jiaokey.com</w:t>
      </w:r>
    </w:p>
    <w:p>
      <w:r>
        <w:t>新疆民族语言分布状况与发展趋势评论地址：https://www.jiaokey.com/book/detail/11181611.html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