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语文教师的文采  “尚德杯”第一、二届语文教师作文比赛获奖作品选</w:t>
      </w:r>
    </w:p>
    <w:p>
      <w:r>
        <w:rPr>
          <w:rFonts w:ascii="宋体" w:hAnsi="宋体" w:eastAsia="宋体"/>
          <w:sz w:val="24"/>
        </w:rPr>
        <w:t>上海市教委教研室、《新民晚报·桃李芬芳》主编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语文教师的文采  “尚德杯”第一、二届语文教师作文比赛获奖作品选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上海市教委教研室、《新民晚报·桃李芬芳》主编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本书出售、求购地址：https://www.jiaokey.com/book/detail/11181610.html</w:t>
      </w:r>
    </w:p>
    <w:p>
      <w:r>
        <w:t>更多相关图书推荐：https://www.jiaokey.com</w:t>
      </w:r>
    </w:p>
    <w:p>
      <w:r>
        <w:t>上海市教委教研室、《新民晚报·桃李芬芳》主编 其他作品：https://www.jiaokey.com/tag/上海市教委教研室、《新民晚报·桃李芬芳》主编.html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关键词搜索：https://www.jiaokey.com/tag/语文教师的文采  “尚德杯”第一、二届语文教师作文比赛获奖作品选.html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