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Cambridge History of the volume Ⅰ The Beginnings to 1066 剑桥英语史  （第一卷） </w:t>
      </w:r>
    </w:p>
    <w:p>
      <w:r>
        <w:rPr>
          <w:rFonts w:ascii="宋体" w:hAnsi="宋体" w:eastAsia="宋体"/>
          <w:sz w:val="24"/>
        </w:rPr>
        <w:t>[英]霍格等著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Cambridge History of the volume Ⅰ The Beginnings to 1066 剑桥英语史  （第一卷）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[英]霍格等著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本书出售、求购地址：https://www.jiaokey.com/book/detail/11181589.html</w:t>
      </w:r>
    </w:p>
    <w:p>
      <w:r>
        <w:t>更多相关图书推荐：https://www.jiaokey.com</w:t>
      </w:r>
    </w:p>
    <w:p>
      <w:r>
        <w:t>[英]霍格等著 其他作品：https://www.jiaokey.com/tag/[英]霍格等著.html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关键词搜索：https://www.jiaokey.com/tag/The Cambridge History of the volume Ⅰ The Beginnings to 1066 剑桥英语史  （第一卷）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