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最新GRE词汇全解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最新GRE词汇全解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高等教育)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本书出售、求购地址：https://www.jiaokey.com/book/detail/11181559.html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关键词搜索：https://www.jiaokey.com/tag/英语(学科: 词汇 学科: 高等教育)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