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全国硕士研究生入学英语考试精讲精练  完形填空.词汇</w:t>
      </w:r>
    </w:p>
    <w:p>
      <w:r>
        <w:rPr>
          <w:rFonts w:ascii="宋体" w:hAnsi="宋体" w:eastAsia="宋体"/>
          <w:sz w:val="24"/>
        </w:rPr>
        <w:t>胡友珍等主编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4913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8154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4913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全国硕士研究生入学英语考试精讲精练  完形填空.词汇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胡友珍等主编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英语(学科: 研究生 学科: 入学考试) 英语(学科: 词汇 学科: 研究生 学科: 入学考试) 英语 词汇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本书出售、求购地址：https://www.jiaokey.com/book/detail/11181546.html</w:t>
      </w:r>
    </w:p>
    <w:p>
      <w:r>
        <w:t>更多相关图书推荐：https://www.jiaokey.com</w:t>
      </w:r>
    </w:p>
    <w:p>
      <w:r>
        <w:t>胡友珍等主编 其他作品：https://www.jiaokey.com/tag/胡友珍等主编.html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关键词搜索：https://www.jiaokey.com/tag/英语(学科: 研究生 学科: 入学考试) 英语(学科: 词汇 学科: 研究生 学科: 入学考试) 英语 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