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托业考试 TOEIC 全真模拟试题精选</w:t>
      </w:r>
    </w:p>
    <w:p>
      <w:r>
        <w:rPr>
          <w:rFonts w:ascii="宋体" w:hAnsi="宋体" w:eastAsia="宋体"/>
          <w:sz w:val="24"/>
        </w:rPr>
        <w:t>胡敏，（美）ScottLinder著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托业考试 TOEIC 全真模拟试题精选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胡敏，（美）ScottLinder著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本书出售、求购地址：https://www.jiaokey.com/book/detail/11181512.html</w:t>
      </w:r>
    </w:p>
    <w:p>
      <w:r>
        <w:t>更多相关图书推荐：https://www.jiaokey.com</w:t>
      </w:r>
    </w:p>
    <w:p>
      <w:r>
        <w:t>胡敏，（美）ScottLinder著 其他作品：https://www.jiaokey.com/tag/胡敏，（美）ScottLinder著.html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关键词搜索：https://www.jiaokey.com/tag/托业考试 TOEIC 全真模拟试题精选.html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