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大学英语实用短语词组应用指南</w:t>
      </w:r>
    </w:p>
    <w:p>
      <w:r>
        <w:rPr>
          <w:rFonts w:ascii="宋体" w:hAnsi="宋体" w:eastAsia="宋体"/>
          <w:sz w:val="24"/>
        </w:rPr>
        <w:t>单香珍，麻秀丽，孙永强编著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大学英语实用短语词组应用指南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单香珍，麻秀丽，孙永强编著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英语-知识-高等学校-教学参考资料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本书出售、求购地址：https://www.jiaokey.com/book/detail/11181509.html</w:t>
      </w:r>
    </w:p>
    <w:p>
      <w:r>
        <w:t>更多相关图书推荐：https://www.jiaokey.com</w:t>
      </w:r>
    </w:p>
    <w:p>
      <w:r>
        <w:t>单香珍，麻秀丽，孙永强编著 其他作品：https://www.jiaokey.com/tag/单香珍，麻秀丽，孙永强编著.html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关键词搜索：https://www.jiaokey.com/tag/英语-知识-高等学校-教学参考资料.html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