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中国雅思考生读写训练  学术类</w:t>
      </w:r>
    </w:p>
    <w:p>
      <w:r>
        <w:rPr>
          <w:rFonts w:ascii="宋体" w:hAnsi="宋体" w:eastAsia="宋体"/>
          <w:sz w:val="24"/>
        </w:rPr>
        <w:t>（澳）Carol Gibson，（澳）Anne Swan编著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中国雅思考生读写训练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（澳）Carol Gibson，（澳）Anne Swan编著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本书出售、求购地址：https://www.jiaokey.com/book/detail/11181502.html</w:t>
      </w:r>
    </w:p>
    <w:p>
      <w:r>
        <w:t>更多相关图书推荐：https://www.jiaokey.com</w:t>
      </w:r>
    </w:p>
    <w:p>
      <w:r>
        <w:t>（澳）Carol Gibson，（澳）Anne Swan编著 其他作品：https://www.jiaokey.com/tag/（澳）Carol Gibson，（澳）Anne Swan编著.html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关键词搜索：https://www.jiaokey.com/tag/中国雅思考生读写训练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