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大学英语四、六级考试词义辨析  词语搭配</w:t>
      </w:r>
    </w:p>
    <w:p>
      <w:r>
        <w:rPr>
          <w:rFonts w:ascii="宋体" w:hAnsi="宋体" w:eastAsia="宋体"/>
          <w:sz w:val="24"/>
        </w:rPr>
        <w:t>唐永华，毛士国主编；五珏等编著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大学英语四、六级考试词义辨析  词语搭配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唐永华，毛士国主编；五珏等编著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本书出售、求购地址：https://www.jiaokey.com/book/detail/11181498.html</w:t>
      </w:r>
    </w:p>
    <w:p>
      <w:r>
        <w:t>更多相关图书推荐：https://www.jiaokey.com</w:t>
      </w:r>
    </w:p>
    <w:p>
      <w:r>
        <w:t>唐永华，毛士国主编；五珏等编著 其他作品：https://www.jiaokey.com/tag/唐永华，毛士国主编；五珏等编著.html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关键词搜索：https://www.jiaokey.com/tag/大学英语四、六级考试词义辨析  词语搭配.html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